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627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Воронковой Эльвиры </w:t>
      </w:r>
      <w:r>
        <w:rPr>
          <w:rFonts w:ascii="Times New Roman" w:eastAsia="Times New Roman" w:hAnsi="Times New Roman" w:cs="Times New Roman"/>
          <w:sz w:val="26"/>
          <w:szCs w:val="26"/>
        </w:rPr>
        <w:t>Сабировны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5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«Пир»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оживающей по адресу: </w:t>
      </w:r>
      <w:r>
        <w:rPr>
          <w:rStyle w:val="cat-UserDefinedgrp-6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5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Воронкова Э.С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«Пир»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 по адр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Строителей, 3а\9, П. 1, офис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Абрамович Т.А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Воронкова Э.С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Курбанов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86192411500200800001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Воронкова Э.С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Пир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Воронкова Э.С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Воронкова Э.С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Воронкову Эльвиру </w:t>
      </w:r>
      <w:r>
        <w:rPr>
          <w:rFonts w:ascii="Times New Roman" w:eastAsia="Times New Roman" w:hAnsi="Times New Roman" w:cs="Times New Roman"/>
          <w:sz w:val="26"/>
          <w:szCs w:val="26"/>
        </w:rPr>
        <w:t>Сабировну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0412365400395006322415189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center" w:pos="467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709"/>
        </w:tabs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8rplc-6">
    <w:name w:val="cat-ExternalSystemDefined grp-58 rplc-6"/>
    <w:basedOn w:val="DefaultParagraphFont"/>
  </w:style>
  <w:style w:type="character" w:customStyle="1" w:styleId="cat-PassportDatagrp-43rplc-7">
    <w:name w:val="cat-PassportData grp-43 rplc-7"/>
    <w:basedOn w:val="DefaultParagraphFont"/>
  </w:style>
  <w:style w:type="character" w:customStyle="1" w:styleId="cat-UserDefinedgrp-60rplc-10">
    <w:name w:val="cat-UserDefined grp-60 rplc-10"/>
    <w:basedOn w:val="DefaultParagraphFont"/>
  </w:style>
  <w:style w:type="character" w:customStyle="1" w:styleId="cat-PassportDatagrp-44rplc-11">
    <w:name w:val="cat-PassportData grp-44 rplc-11"/>
    <w:basedOn w:val="DefaultParagraphFont"/>
  </w:style>
  <w:style w:type="character" w:customStyle="1" w:styleId="cat-ExternalSystemDefinedgrp-59rplc-12">
    <w:name w:val="cat-ExternalSystemDefined grp-59 rplc-12"/>
    <w:basedOn w:val="DefaultParagraphFont"/>
  </w:style>
  <w:style w:type="character" w:customStyle="1" w:styleId="cat-ExternalSystemDefinedgrp-57rplc-13">
    <w:name w:val="cat-ExternalSystemDefined grp-57 rplc-13"/>
    <w:basedOn w:val="DefaultParagraphFont"/>
  </w:style>
  <w:style w:type="character" w:customStyle="1" w:styleId="cat-UserDefinedgrp-61rplc-52">
    <w:name w:val="cat-UserDefined grp-6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